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意林故事  第5辑  希望的播种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意林故事  第5辑  希望的播种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本书出售、求购地址：https://www.jiaokey.com/book/detail/11555949.html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关键词搜索：https://www.jiaokey.com/tag/意林故事  第5辑  希望的播种.html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