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书名：合同文书写作一本通</w:t>
      </w:r>
    </w:p>
    <w:p>
      <w:r>
        <w:t>作者：张保忠，岳海翔主编；施新编著；中国公文写作研究会编</w:t>
      </w:r>
    </w:p>
    <w:p>
      <w:r>
        <w:t>出版社：北京：中国言实出版社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合同文书写作一本通 评论地址：https://www.jiaokey.com/book/detail/11555919.html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