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你能考第一  杰出中学生的12个高分绝招</w:t>
      </w:r>
    </w:p>
    <w:p>
      <w:r>
        <w:rPr>
          <w:rFonts w:ascii="宋体" w:hAnsi="宋体" w:eastAsia="宋体"/>
          <w:sz w:val="24"/>
        </w:rPr>
        <w:t>朱风云编著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5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你能考第一  杰出中学生的12个高分绝招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朱风云编著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中学生(学科: 学习方法) 中学生 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本书出售、求购地址：https://www.jiaokey.com/book/detail/11555903.html</w:t>
      </w:r>
    </w:p>
    <w:p>
      <w:r>
        <w:t>更多相关图书推荐：https://www.jiaokey.com</w:t>
      </w:r>
    </w:p>
    <w:p>
      <w:r>
        <w:t>朱风云编著 其他作品：https://www.jiaokey.com/tag/朱风云编著.html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关键词搜索：https://www.jiaokey.com/tag/中学生(学科: 学习方法) 中学生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