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书名：我暗恋的桃花源</w:t>
      </w:r>
    </w:p>
    <w:p>
      <w:r>
        <w:t>作者：鸿鸿，月惠编著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我暗恋的桃花源 评论地址：https://www.jiaokey.com/book/detail/11555902.html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