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最后一只狐狸精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最后一只狐狸精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本书出售、求购地址：https://www.jiaokey.com/book/detail/11555894.html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关键词搜索：https://www.jiaokey.com/tag/最后一只狐狸精.html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