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书名：皮皮鲁和病菌老大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皮皮鲁和病菌老大 评论地址：https://www.jiaokey.com/book/detail/11555825.html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