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那多三国事件簿之末世豪雄起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那多三国事件簿之末世豪雄起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本书出售、求购地址：https://www.jiaokey.com/book/detail/11555800.html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关键词搜索：https://www.jiaokey.com/tag/那多三国事件簿之末世豪雄起.html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