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书名：让你感动一生的200个小故事</w:t>
      </w:r>
    </w:p>
    <w:p>
      <w:r>
        <w:t>作者：雅阁编著</w:t>
      </w:r>
    </w:p>
    <w:p>
      <w:r>
        <w:t>出版社：北京:中国物资出版社,2005.10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让你感动一生的200个小故事 评论地址：https://www.jiaokey.com/book/detail/11555799.html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