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书名：凡尔纳传  上</w:t>
      </w:r>
    </w:p>
    <w:p>
      <w:r>
        <w:t>作者：（法）让·儒勒一凡尔纳编著；刘扳盛译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凡尔纳传  上 评论地址：https://www.jiaokey.com/book/detail/11555781.html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