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古今格言的另类解说  做人做事新指针</w:t>
      </w:r>
    </w:p>
    <w:p>
      <w:r>
        <w:rPr>
          <w:rFonts w:ascii="宋体" w:hAnsi="宋体" w:eastAsia="宋体"/>
          <w:sz w:val="24"/>
        </w:rPr>
        <w:t>文泉杰，郑国明著；陈波图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古今格言的另类解说  做人做事新指针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文泉杰，郑国明著；陈波图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本书出售、求购地址：https://www.jiaokey.com/book/detail/11555765.html</w:t>
      </w:r>
    </w:p>
    <w:p>
      <w:r>
        <w:t>更多相关图书推荐：https://www.jiaokey.com</w:t>
      </w:r>
    </w:p>
    <w:p>
      <w:r>
        <w:t>文泉杰，郑国明著；陈波图 其他作品：https://www.jiaokey.com/tag/文泉杰，郑国明著；陈波图.html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关键词搜索：https://www.jiaokey.com/tag/古今格言的另类解说  做人做事新指针.html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