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陶非陶  我在陶瓷国度的明星历程</w:t>
      </w:r>
    </w:p>
    <w:p>
      <w:r>
        <w:rPr>
          <w:rFonts w:ascii="宋体" w:hAnsi="宋体" w:eastAsia="宋体"/>
          <w:sz w:val="24"/>
        </w:rPr>
        <w:t>（孟加拉）穆罕默德·陶菲，安安著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陶非陶  我在陶瓷国度的明星历程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（孟加拉）穆罕默德·陶菲，安安著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本书出售、求购地址：https://www.jiaokey.com/book/detail/11555760.html</w:t>
      </w:r>
    </w:p>
    <w:p>
      <w:r>
        <w:t>更多相关图书推荐：https://www.jiaokey.com</w:t>
      </w:r>
    </w:p>
    <w:p>
      <w:r>
        <w:t>（孟加拉）穆罕默德·陶菲，安安著 其他作品：https://www.jiaokey.com/tag/（孟加拉）穆罕默德·陶菲，安安著.html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关键词搜索：https://www.jiaokey.com/tag/陶非陶  我在陶瓷国度的明星历程.html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