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禅的人生智慧  禅语·禅思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禅的人生智慧  禅语·禅思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本书出售、求购地址：https://www.jiaokey.com/book/detail/11555739.html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关键词搜索：https://www.jiaokey.com/tag/禅的人生智慧  禅语·禅思.html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