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书名：迷失东京  在日中国人情感生存实录</w:t>
      </w:r>
    </w:p>
    <w:p>
      <w:r>
        <w:t>作者：林茵著</w:t>
      </w:r>
    </w:p>
    <w:p>
      <w:r>
        <w:t>出版社：济南:山东人民出版社,2004.04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迷失东京  在日中国人情感生存实录 评论地址：https://www.jiaokey.com/book/detail/11555731.html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