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民族之魂：中国战时儿童保育会抢救抗日战争三万难童纪实</w:t>
      </w:r>
    </w:p>
    <w:p>
      <w:r>
        <w:rPr>
          <w:rFonts w:ascii="宋体" w:hAnsi="宋体" w:eastAsia="宋体"/>
          <w:sz w:val="24"/>
        </w:rPr>
        <w:t>翟明战等主编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民族之魂：中国战时儿童保育会抢救抗日战争三万难童纪实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翟明战等主编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本书出售、求购地址：https://www.jiaokey.com/book/detail/11555723.html</w:t>
      </w:r>
    </w:p>
    <w:p>
      <w:r>
        <w:t>更多相关图书推荐：https://www.jiaokey.com</w:t>
      </w:r>
    </w:p>
    <w:p>
      <w:r>
        <w:t>翟明战等主编 其他作品：https://www.jiaokey.com/tag/翟明战等主编.html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关键词搜索：https://www.jiaokey.com/tag/民族之魂：中国战时儿童保育会抢救抗日战争三万难童纪实.html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