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程序与公正  上海市诉讼法学研究会文集  第2辑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程序与公正  上海市诉讼法学研究会文集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本书出售、求购地址：https://www.jiaokey.com/book/detail/11555684.html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关键词搜索：https://www.jiaokey.com/tag/程序与公正  上海市诉讼法学研究会文集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