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苏中解放区十年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苏中解放区十年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陈丕显-回忆录-1940-1949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本书出售、求购地址：https://www.jiaokey.com/book/detail/11555683.html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关键词搜索：https://www.jiaokey.com/tag/陈丕显-回忆录-1940-1949.html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