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CAXA实体设计2006时尚百例</w:t>
      </w:r>
    </w:p>
    <w:p>
      <w:r>
        <w:rPr>
          <w:rFonts w:ascii="宋体" w:hAnsi="宋体" w:eastAsia="宋体"/>
          <w:sz w:val="24"/>
        </w:rPr>
        <w:t>和庆娣，袁巍，袁涛等编著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CAXA实体设计2006时尚百例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和庆娣，袁巍，袁涛等编著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本书出售、求购地址：https://www.jiaokey.com/book/detail/11555674.html</w:t>
      </w:r>
    </w:p>
    <w:p>
      <w:r>
        <w:t>更多相关图书推荐：https://www.jiaokey.com</w:t>
      </w:r>
    </w:p>
    <w:p>
      <w:r>
        <w:t>和庆娣，袁巍，袁涛等编著 其他作品：https://www.jiaokey.com/tag/和庆娣，袁巍，袁涛等编著.html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关键词搜索：https://www.jiaokey.com/tag/CAXA实体设计2006时尚百例.html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