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书名：心血管疾病临床备忘录</w:t>
      </w:r>
    </w:p>
    <w:p>
      <w:r>
        <w:t>作者：华琦，张建主编；陈海翎，高敬，桑城，王彩荣副主编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总页数：353</w:t>
      </w:r>
    </w:p>
    <w:p>
      <w:r>
        <w:t>更多请访问教客网: www.jiaokey.com</w:t>
      </w:r>
    </w:p>
    <w:p>
      <w:r>
        <w:t>心血管疾病临床备忘录 评论地址：https://www.jiaokey.com/book/detail/11555659.html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