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聚烯烃功能化及改性  科学与技术</w:t>
      </w:r>
    </w:p>
    <w:p>
      <w:r>
        <w:rPr>
          <w:rFonts w:ascii="宋体" w:hAnsi="宋体" w:eastAsia="宋体"/>
          <w:sz w:val="24"/>
        </w:rPr>
        <w:t>胡友良，乔金梁，吕立新主编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聚烯烃功能化及改性  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胡友良，乔金梁，吕立新主编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本书出售、求购地址：https://www.jiaokey.com/book/detail/11555630.html</w:t>
      </w:r>
    </w:p>
    <w:p>
      <w:r>
        <w:t>更多相关图书推荐：https://www.jiaokey.com</w:t>
      </w:r>
    </w:p>
    <w:p>
      <w:r>
        <w:t>胡友良，乔金梁，吕立新主编 其他作品：https://www.jiaokey.com/tag/胡友良，乔金梁，吕立新主编.html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关键词搜索：https://www.jiaokey.com/tag/聚烯烃功能化及改性  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