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书名：我的孩子最好  高中一、二年级学生家长必读</w:t>
      </w:r>
    </w:p>
    <w:p>
      <w:r>
        <w:t>作者：蒋超主编；尹春霖插图绘画</w:t>
      </w:r>
    </w:p>
    <w:p>
      <w:r>
        <w:t>出版社：北京：中国言实出版社</w:t>
      </w:r>
    </w:p>
    <w:p>
      <w:r>
        <w:t>出版日期：2006.02</w:t>
      </w:r>
    </w:p>
    <w:p>
      <w:r>
        <w:t>总页数：213</w:t>
      </w:r>
    </w:p>
    <w:p>
      <w:r>
        <w:t>更多请访问教客网: www.jiaokey.com</w:t>
      </w:r>
    </w:p>
    <w:p>
      <w:r>
        <w:t>我的孩子最好  高中一、二年级学生家长必读 评论地址：https://www.jiaokey.com/book/detail/11555605.html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