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我的孩子最好  成功前锋线阶梯培训教程  小学三、四年级卷</w:t>
      </w:r>
    </w:p>
    <w:p>
      <w:r>
        <w:rPr>
          <w:rFonts w:ascii="宋体" w:hAnsi="宋体" w:eastAsia="宋体"/>
          <w:sz w:val="24"/>
        </w:rPr>
        <w:t>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我的孩子最好  成功前锋线阶梯培训教程  小学三、四年级卷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本书出售、求购地址：https://www.jiaokey.com/book/detail/11555600.html</w:t>
      </w:r>
    </w:p>
    <w:p>
      <w:r>
        <w:t>更多相关图书推荐：https://www.jiaokey.com</w:t>
      </w:r>
    </w:p>
    <w:p>
      <w:r>
        <w:t>蒋超主编 其他作品：https://www.jiaokey.com/tag/蒋超主编.html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关键词搜索：https://www.jiaokey.com/tag/我的孩子最好  成功前锋线阶梯培训教程  小学三、四年级卷.html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