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格蕾丝：一个美国女人在中国  1934-1974</w:t>
      </w:r>
    </w:p>
    <w:p>
      <w:r>
        <w:rPr>
          <w:rFonts w:ascii="宋体" w:hAnsi="宋体" w:eastAsia="宋体"/>
          <w:sz w:val="24"/>
        </w:rPr>
        <w:t>（美）爱丽诺·麦考利·库珀（Eleanor McCallie Cooper），刘维汉（William Liu）著；傅志爱译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格蕾丝：一个美国女人在中国  1934-1974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（美）爱丽诺·麦考利·库珀（Eleanor McCallie Cooper），刘维汉（William Liu）著；傅志爱译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本书出售、求购地址：https://www.jiaokey.com/book/detail/11555586.html</w:t>
      </w:r>
    </w:p>
    <w:p>
      <w:r>
        <w:t>更多相关图书推荐：https://www.jiaokey.com</w:t>
      </w:r>
    </w:p>
    <w:p>
      <w:r>
        <w:t>（美）爱丽诺·麦考利·库珀（Eleanor McCallie Cooper），刘维汉（William Liu）著；傅志爱译 其他作品：https://www.jiaokey.com/tag/（美）爱丽诺·麦考利·库珀（Eleanor McCallie Cooper），刘维汉（William Liu）著；傅志爱译.html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关键词搜索：https://www.jiaokey.com/tag/格蕾丝：一个美国女人在中国  1934-1974.html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