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作客迪斯尼：客户服务的完美艺术</w:t>
      </w:r>
    </w:p>
    <w:p>
      <w:r>
        <w:rPr>
          <w:rFonts w:ascii="宋体" w:hAnsi="宋体" w:eastAsia="宋体"/>
          <w:sz w:val="24"/>
        </w:rPr>
        <w:t>（美）迈克尔·D.埃斯纳著；王华玉等译；成思危主编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作客迪斯尼：客户服务的完美艺术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（美）迈克尔·D.埃斯纳著；王华玉等译；成思危主编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本书出售、求购地址：https://www.jiaokey.com/book/detail/11555542.html</w:t>
      </w:r>
    </w:p>
    <w:p>
      <w:r>
        <w:t>更多相关图书推荐：https://www.jiaokey.com</w:t>
      </w:r>
    </w:p>
    <w:p>
      <w:r>
        <w:t>（美）迈克尔·D.埃斯纳著；王华玉等译；成思危主编 其他作品：https://www.jiaokey.com/tag/（美）迈克尔·D.埃斯纳著；王华玉等译；成思危主编.html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关键词搜索：https://www.jiaokey.com/tag/作客迪斯尼：客户服务的完美艺术.html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