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追赶型经济增长理论  一种组织经济增长新思路  第6版</w:t>
      </w:r>
    </w:p>
    <w:p>
      <w:r>
        <w:rPr>
          <w:rFonts w:ascii="宋体" w:hAnsi="宋体" w:eastAsia="宋体"/>
          <w:sz w:val="24"/>
        </w:rPr>
        <w:t>钟阳胜著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追赶型经济增长理论  一种组织经济增长新思路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钟阳胜著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本书出售、求购地址：https://www.jiaokey.com/book/detail/11555540.html</w:t>
      </w:r>
    </w:p>
    <w:p>
      <w:r>
        <w:t>更多相关图书推荐：https://www.jiaokey.com</w:t>
      </w:r>
    </w:p>
    <w:p>
      <w:r>
        <w:t>钟阳胜著 其他作品：https://www.jiaokey.com/tag/钟阳胜著.html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关键词搜索：https://www.jiaokey.com/tag/追赶型经济增长理论  一种组织经济增长新思路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