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丁玲年谱长编  1904-1986  上</w:t>
      </w:r>
    </w:p>
    <w:p>
      <w:r>
        <w:rPr>
          <w:rFonts w:ascii="宋体" w:hAnsi="宋体" w:eastAsia="宋体"/>
          <w:sz w:val="24"/>
        </w:rPr>
        <w:t>李向东，王增如编著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丁玲年谱长编  1904-1986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李向东，王增如编著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丁玲(学科: 年谱) 丁玲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本书出售、求购地址：https://www.jiaokey.com/book/detail/11555489.html</w:t>
      </w:r>
    </w:p>
    <w:p>
      <w:r>
        <w:t>更多相关图书推荐：https://www.jiaokey.com</w:t>
      </w:r>
    </w:p>
    <w:p>
      <w:r>
        <w:t>李向东，王增如编著 其他作品：https://www.jiaokey.com/tag/李向东，王增如编著.html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关键词搜索：https://www.jiaokey.com/tag/丁玲(学科: 年谱) 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