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书名：大火引起的失窃案</w:t>
      </w:r>
    </w:p>
    <w:p>
      <w:r>
        <w:t>作者：王维浩编绘</w:t>
      </w:r>
    </w:p>
    <w:p>
      <w:r>
        <w:t>出版社：成都:四川美术出版社,2005.05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大火引起的失窃案 评论地址：https://www.jiaokey.com/book/detail/11555463.html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