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书名：荒漠天使  小蒂皮的诞生与成长  我的野生动物朋友姐妹篇</w:t>
      </w:r>
    </w:p>
    <w:p>
      <w:r>
        <w:t>作者：（法）阿兰·德格雷（Alain Degre）著；管筱明译</w:t>
      </w:r>
    </w:p>
    <w:p>
      <w:r>
        <w:t>出版社：昆明:云南教育出版社,2003.06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荒漠天使  小蒂皮的诞生与成长  我的野生动物朋友姐妹篇 评论地址：https://www.jiaokey.com/book/detail/11555429.html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