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夫妻宝贝  第2版</w:t>
      </w:r>
    </w:p>
    <w:p>
      <w:r>
        <w:rPr>
          <w:rFonts w:ascii="宋体" w:hAnsi="宋体" w:eastAsia="宋体"/>
          <w:sz w:val="24"/>
        </w:rPr>
        <w:t>（美）理查·克莱曼，杰瑞·斯考特著；牛宏宝，筱筠译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夫妻宝贝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（美）理查·克莱曼，杰瑞·斯考特著；牛宏宝，筱筠译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本书出售、求购地址：https://www.jiaokey.com/book/detail/11555428.html</w:t>
      </w:r>
    </w:p>
    <w:p>
      <w:r>
        <w:t>更多相关图书推荐：https://www.jiaokey.com</w:t>
      </w:r>
    </w:p>
    <w:p>
      <w:r>
        <w:t>（美）理查·克莱曼，杰瑞·斯考特著；牛宏宝，筱筠译 其他作品：https://www.jiaokey.com/tag/（美）理查·克莱曼，杰瑞·斯考特著；牛宏宝，筱筠译.html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关键词搜索：https://www.jiaokey.com/tag/夫妻宝贝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