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超级女生篇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超级女生篇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本书出售、求购地址：https://www.jiaokey.com/book/detail/11555405.html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超级女生篇.html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