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经典好歌大家唱  校园篇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经典好歌大家唱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本书出售、求购地址：https://www.jiaokey.com/book/detail/11555402.html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关键词搜索：https://www.jiaokey.com/tag/经典好歌大家唱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