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书名：走到哪儿  写到哪儿：写下你在何方</w:t>
      </w:r>
    </w:p>
    <w:p>
      <w:r>
        <w:t>作者：（美）卡伦·米里亚姆·戈德堡（博士）著；宁妍，王静译</w:t>
      </w:r>
    </w:p>
    <w:p>
      <w:r>
        <w:t>出版社：呼和浩特：内蒙古人民出版社</w:t>
      </w:r>
    </w:p>
    <w:p>
      <w:r>
        <w:t>出版日期：2003.04</w:t>
      </w:r>
    </w:p>
    <w:p>
      <w:r>
        <w:t>总页数：104</w:t>
      </w:r>
    </w:p>
    <w:p>
      <w:r>
        <w:t>更多请访问教客网: www.jiaokey.com</w:t>
      </w:r>
    </w:p>
    <w:p>
      <w:r>
        <w:t>走到哪儿  写到哪儿：写下你在何方 评论地址：https://www.jiaokey.com/book/detail/11555395.html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