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你的大脑真奇妙  了解你的大脑  激发你的潜能</w:t>
      </w:r>
    </w:p>
    <w:p>
      <w:r>
        <w:rPr>
          <w:rFonts w:ascii="宋体" w:hAnsi="宋体" w:eastAsia="宋体"/>
          <w:sz w:val="24"/>
        </w:rPr>
        <w:t>（美）苏珊·巴雷特（Susan L.Barrett）著；（美）杰克·厄巴诺维奇插图 李乃成译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你的大脑真奇妙  了解你的大脑  激发你的潜能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（美）苏珊·巴雷特（Susan L.Barrett）著；（美）杰克·厄巴诺维奇插图 李乃成译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本书出售、求购地址：https://www.jiaokey.com/book/detail/11555393.html</w:t>
      </w:r>
    </w:p>
    <w:p>
      <w:r>
        <w:t>更多相关图书推荐：https://www.jiaokey.com</w:t>
      </w:r>
    </w:p>
    <w:p>
      <w:r>
        <w:t>（美）苏珊·巴雷特（Susan L.Barrett）著；（美）杰克·厄巴诺维奇插图 李乃成译 其他作品：https://www.jiaokey.com/tag/（美）苏珊·巴雷特（Susan L.Barrett）著；（美）杰克·厄巴诺维奇插图 李乃成译.html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关键词搜索：https://www.jiaokey.com/tag/你的大脑真奇妙  了解你的大脑  激发你的潜能.html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