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绵绵糖富子  日本第一幽默搞笑儿童</w:t>
      </w:r>
    </w:p>
    <w:p>
      <w:r>
        <w:rPr>
          <w:rFonts w:ascii="宋体" w:hAnsi="宋体" w:eastAsia="宋体"/>
          <w:sz w:val="24"/>
        </w:rPr>
        <w:t>（日）三桥敬子原作；王蜀豫翻译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绵绵糖富子  日本第一幽默搞笑儿童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（日）三桥敬子原作；王蜀豫翻译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本书出售、求购地址：https://www.jiaokey.com/book/detail/11555356.html</w:t>
      </w:r>
    </w:p>
    <w:p>
      <w:r>
        <w:t>更多相关图书推荐：https://www.jiaokey.com</w:t>
      </w:r>
    </w:p>
    <w:p>
      <w:r>
        <w:t>（日）三桥敬子原作；王蜀豫翻译 其他作品：https://www.jiaokey.com/tag/（日）三桥敬子原作；王蜀豫翻译.html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关键词搜索：https://www.jiaokey.com/tag/绵绵糖富子  日本第一幽默搞笑儿童.html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