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书名：节日中的科学</w:t>
      </w:r>
    </w:p>
    <w:p>
      <w:r>
        <w:t>作者：马艳，曹春艳，谷鸣编著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节日中的科学 评论地址：https://www.jiaokey.com/book/detail/11555340.html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