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书名：启迪孩子智慧的故事</w:t>
      </w:r>
    </w:p>
    <w:p>
      <w:r>
        <w:t>作者：欣悦编著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启迪孩子智慧的故事 评论地址：https://www.jiaokey.com/book/detail/11555334.html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