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书名：纳尼亚传奇  狮子、女巫、魔衣橱  寻找狮王阿斯兰</w:t>
      </w:r>
    </w:p>
    <w:p>
      <w:r>
        <w:t>作者:（英）C. S. 刘易斯（C. S. Lewis）原著；杰斯敏·琼斯文字改编；老川文字翻译</w:t>
      </w:r>
    </w:p>
    <w:p>
      <w:r>
        <w:t>出版社:桂林：漓江出版社</w:t>
      </w:r>
    </w:p>
    <w:p>
      <w:r>
        <w:t>出版日期：2006.02</w:t>
      </w:r>
    </w:p>
    <w:p>
      <w:r>
        <w:t>总页数：54</w:t>
      </w:r>
    </w:p>
    <w:p>
      <w:r>
        <w:t>更多请访问教客网:www.jiaokey.com</w:t>
      </w:r>
    </w:p>
    <w:p>
      <w:r>
        <w:t>纳尼亚传奇  狮子、女巫、魔衣橱  寻找狮王阿斯兰评论地址：https://www.jiaokey.com/book/detail/11555330.html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