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想唱就唱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想唱就唱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本书出售、求购地址：https://www.jiaokey.com/book/detail/11555216.html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关键词搜索：https://www.jiaokey.com/tag/想唱就唱.html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