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书名：中外传世名剧  中国卷  琵琶记·赵氏孤儿</w:t>
      </w:r>
    </w:p>
    <w:p>
      <w:r>
        <w:t>作者：（元）高明，（元）纪君祥原著；庄维明改编</w:t>
      </w:r>
    </w:p>
    <w:p>
      <w:r>
        <w:t>出版社：北京：中国少年儿童出版社</w:t>
      </w:r>
    </w:p>
    <w:p>
      <w:r>
        <w:t>出版日期：2005.11</w:t>
      </w:r>
    </w:p>
    <w:p>
      <w:r>
        <w:t>总页数：467</w:t>
      </w:r>
    </w:p>
    <w:p>
      <w:r>
        <w:t>更多请访问教客网: www.jiaokey.com</w:t>
      </w:r>
    </w:p>
    <w:p>
      <w:r>
        <w:t>中外传世名剧  中国卷  琵琶记·赵氏孤儿 评论地址：https://www.jiaokey.com/book/detail/11555195.html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