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书名：中外传世名剧  中国卷  浣纱记·邯郸记</w:t>
      </w:r>
    </w:p>
    <w:p>
      <w:r>
        <w:t>作者：（明）梁辰鱼，（明）汤显祖原著；孔玲玲，李虹改编</w:t>
      </w:r>
    </w:p>
    <w:p>
      <w:r>
        <w:t>出版社：北京：中国少年儿童出版社</w:t>
      </w:r>
    </w:p>
    <w:p>
      <w:r>
        <w:t>出版日期：2005.11</w:t>
      </w:r>
    </w:p>
    <w:p>
      <w:r>
        <w:t>总页数：530</w:t>
      </w:r>
    </w:p>
    <w:p>
      <w:r>
        <w:t>更多请访问教客网: www.jiaokey.com</w:t>
      </w:r>
    </w:p>
    <w:p>
      <w:r>
        <w:t>中外传世名剧  中国卷  浣纱记·邯郸记 评论地址：https://www.jiaokey.com/book/detail/11555193.html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