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中外传世名剧  中国卷  拜月亭记·白兔记</w:t>
      </w:r>
    </w:p>
    <w:p>
      <w:r>
        <w:rPr>
          <w:rFonts w:ascii="宋体" w:hAnsi="宋体" w:eastAsia="宋体"/>
          <w:sz w:val="24"/>
        </w:rPr>
        <w:t>（元）施惠，（元）无名氏原著；邱宇，吕东兰改编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中外传世名剧  中国卷  拜月亭记·白兔记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（元）施惠，（元）无名氏原著；邱宇，吕东兰改编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本书出售、求购地址：https://www.jiaokey.com/book/detail/11555192.html</w:t>
      </w:r>
    </w:p>
    <w:p>
      <w:r>
        <w:t>更多相关图书推荐：https://www.jiaokey.com</w:t>
      </w:r>
    </w:p>
    <w:p>
      <w:r>
        <w:t>（元）施惠，（元）无名氏原著；邱宇，吕东兰改编 其他作品：https://www.jiaokey.com/tag/（元）施惠，（元）无名氏原著；邱宇，吕东兰改编.html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关键词搜索：https://www.jiaokey.com/tag/中外传世名剧  中国卷  拜月亭记·白兔记.html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