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书名：狄得夫小子</w:t>
      </w:r>
    </w:p>
    <w:p>
      <w:r>
        <w:t>作者：（瑞士）泽普编绘；万博天宇译</w:t>
      </w:r>
    </w:p>
    <w:p>
      <w:r>
        <w:t>出版社：北京:中国少年儿童出版社,2003.09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狄得夫小子 评论地址：https://www.jiaokey.com/book/detail/11555188.html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