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赛迪娜在贝尔多星球</w:t>
      </w:r>
    </w:p>
    <w:p>
      <w:r>
        <w:rPr>
          <w:rFonts w:ascii="宋体" w:hAnsi="宋体" w:eastAsia="宋体"/>
          <w:sz w:val="24"/>
        </w:rPr>
        <w:t>Alistair Scott著 米拉，李华男译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赛迪娜在贝尔多星球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Scott著 米拉，李华男译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本书出售、求购地址：https://www.jiaokey.com/book/detail/11555172.html</w:t>
      </w:r>
    </w:p>
    <w:p>
      <w:r>
        <w:t>更多相关图书推荐：https://www.jiaokey.com</w:t>
      </w:r>
    </w:p>
    <w:p>
      <w:r>
        <w:t>Alistair Scott著 米拉，李华男译 其他作品：https://www.jiaokey.com/tag/Alistair Scott著 米拉，李华男译.html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关键词搜索：https://www.jiaokey.com/tag/赛迪娜在贝尔多星球.html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