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  第2版</w:t>
      </w:r>
    </w:p>
    <w:p>
      <w:r>
        <w:t>作者：金大业著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黑格尔  第2版 评论地址：https://www.jiaokey.com/book/detail/11555157.html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