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14  梅拉尼的喜剧生活</w:t>
      </w:r>
    </w:p>
    <w:p>
      <w:r>
        <w:rPr>
          <w:rFonts w:ascii="宋体" w:hAnsi="宋体" w:eastAsia="宋体"/>
          <w:sz w:val="24"/>
        </w:rPr>
        <w:t>（法）阿德里安娜·西普蔓著；崔菲译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14  梅拉尼的喜剧生活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（法）阿德里安娜·西普蔓著；崔菲译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本书出售、求购地址：https://www.jiaokey.com/book/detail/11555110.html</w:t>
      </w:r>
    </w:p>
    <w:p>
      <w:r>
        <w:t>更多相关图书推荐：https://www.jiaokey.com</w:t>
      </w:r>
    </w:p>
    <w:p>
      <w:r>
        <w:t>（法）阿德里安娜·西普蔓著；崔菲译 其他作品：https://www.jiaokey.com/tag/（法）阿德里安娜·西普蔓著；崔菲译.html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14  梅拉尼的喜剧生活.html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