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法国儿童迷你图书俱乐部  12  流浪狗迪波</w:t>
      </w:r>
    </w:p>
    <w:p>
      <w:r>
        <w:rPr>
          <w:rFonts w:ascii="宋体" w:hAnsi="宋体" w:eastAsia="宋体"/>
          <w:sz w:val="24"/>
        </w:rPr>
        <w:t>（法）阿德里安娜·西普蔓著；朱颖琦译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法国儿童迷你图书俱乐部  12  流浪狗迪波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（法）阿德里安娜·西普蔓著；朱颖琦译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本书出售、求购地址：https://www.jiaokey.com/book/detail/11555108.html</w:t>
      </w:r>
    </w:p>
    <w:p>
      <w:r>
        <w:t>更多相关图书推荐：https://www.jiaokey.com</w:t>
      </w:r>
    </w:p>
    <w:p>
      <w:r>
        <w:t>（法）阿德里安娜·西普蔓著；朱颖琦译 其他作品：https://www.jiaokey.com/tag/（法）阿德里安娜·西普蔓著；朱颖琦译.html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关键词搜索：https://www.jiaokey.com/tag/法国儿童迷你图书俱乐部  12  流浪狗迪波.html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