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辛巴德和玛丽娜</w:t>
      </w:r>
    </w:p>
    <w:p>
      <w:r>
        <w:rPr>
          <w:rFonts w:ascii="宋体" w:hAnsi="宋体" w:eastAsia="宋体"/>
          <w:sz w:val="24"/>
        </w:rPr>
        <w:t>凯西·哈普卡著；致远译；童趣出版有限公司编译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辛巴德和玛丽娜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凯西·哈普卡著；致远译；童趣出版有限公司编译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本书出售、求购地址：https://www.jiaokey.com/book/detail/11555089.html</w:t>
      </w:r>
    </w:p>
    <w:p>
      <w:r>
        <w:t>更多相关图书推荐：https://www.jiaokey.com</w:t>
      </w:r>
    </w:p>
    <w:p>
      <w:r>
        <w:t>凯西·哈普卡著；致远译；童趣出版有限公司编译 其他作品：https://www.jiaokey.com/tag/凯西·哈普卡著；致远译；童趣出版有限公司编译.html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关键词搜索：https://www.jiaokey.com/tag/辛巴德和玛丽娜.html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