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开普罗纳的魔法师</w:t>
      </w:r>
    </w:p>
    <w:p>
      <w:r>
        <w:rPr>
          <w:rFonts w:ascii="宋体" w:hAnsi="宋体" w:eastAsia="宋体"/>
          <w:sz w:val="24"/>
        </w:rPr>
        <w:t>（英国）黛安娜·温尼·琼斯著；张留留译；童趣出版有限公司编译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开普罗纳的魔法师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（英国）黛安娜·温尼·琼斯著；张留留译；童趣出版有限公司编译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本书出售、求购地址：https://www.jiaokey.com/book/detail/11555088.html</w:t>
      </w:r>
    </w:p>
    <w:p>
      <w:r>
        <w:t>更多相关图书推荐：https://www.jiaokey.com</w:t>
      </w:r>
    </w:p>
    <w:p>
      <w:r>
        <w:t>（英国）黛安娜·温尼·琼斯著；张留留译；童趣出版有限公司编译 其他作品：https://www.jiaokey.com/tag/（英国）黛安娜·温尼·琼斯著；张留留译；童趣出版有限公司编译.html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关键词搜索：https://www.jiaokey.com/tag/开普罗纳的魔法师.html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