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书名：益智老儿歌100首</w:t>
      </w:r>
    </w:p>
    <w:p>
      <w:r>
        <w:t>作者：熊胜兰主编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益智老儿歌100首 评论地址：https://www.jiaokey.com/book/detail/11555035.html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