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作者：张为才主编</w:t>
      </w:r>
    </w:p>
    <w:p>
      <w:r>
        <w:t>出版社：青岛：青岛出版社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千字文 评论地址：https://www.jiaokey.com/book/detail/11555026.html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