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提升孩子心理承受力的故事-  勇敢的小斑点</w:t>
      </w:r>
    </w:p>
    <w:p>
      <w:r>
        <w:rPr>
          <w:rFonts w:ascii="宋体" w:hAnsi="宋体" w:eastAsia="宋体"/>
          <w:sz w:val="24"/>
        </w:rPr>
        <w:t>〔韩〕金永元编著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提升孩子心理承受力的故事-  勇敢的小斑点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〔韩〕金永元编著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本书出售、求购地址：https://www.jiaokey.com/book/detail/11554954.html</w:t>
      </w:r>
    </w:p>
    <w:p>
      <w:r>
        <w:t>更多相关图书推荐：https://www.jiaokey.com</w:t>
      </w:r>
    </w:p>
    <w:p>
      <w:r>
        <w:t>〔韩〕金永元编著 其他作品：https://www.jiaokey.com/tag/〔韩〕金永元编著.html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关键词搜索：https://www.jiaokey.com/tag/提升孩子心理承受力的故事-  勇敢的小斑点.html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